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Лобановской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работы: сведения отсутствуют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18810586241016060160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</w:t>
      </w:r>
      <w:r>
        <w:rPr>
          <w:rFonts w:ascii="Times New Roman" w:eastAsia="Times New Roman" w:hAnsi="Times New Roman" w:cs="Times New Roman"/>
          <w:sz w:val="28"/>
          <w:szCs w:val="28"/>
        </w:rPr>
        <w:t>54146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18810586241016060160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ГМП, реестром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18810586241016060160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Лобановскую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0412365400725009882520117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3969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D38FE-057B-4195-B5C1-7502E67A882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